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86F5" w14:textId="04FDE380" w:rsidR="00CC4FB3" w:rsidRPr="005F0C3E" w:rsidRDefault="23CBF7D6">
      <w:pPr>
        <w:pStyle w:val="Titel"/>
        <w:rPr>
          <w:lang w:val="sv-SE"/>
        </w:rPr>
      </w:pPr>
      <w:r w:rsidRPr="005F0C3E">
        <w:rPr>
          <w:lang w:val="sv-SE"/>
        </w:rPr>
        <w:t xml:space="preserve">Tíðarkarmar fyri skrivligu próvtøkurnar </w:t>
      </w:r>
      <w:r w:rsidR="00016407" w:rsidRPr="005F0C3E">
        <w:rPr>
          <w:lang w:val="sv-SE"/>
        </w:rPr>
        <w:tab/>
      </w:r>
      <w:r w:rsidR="00016407" w:rsidRPr="005F0C3E">
        <w:rPr>
          <w:lang w:val="sv-SE"/>
        </w:rPr>
        <w:tab/>
      </w:r>
      <w:r w:rsidR="00016407" w:rsidRPr="005F0C3E">
        <w:rPr>
          <w:lang w:val="sv-SE"/>
        </w:rPr>
        <w:tab/>
      </w:r>
      <w:r w:rsidR="00016407" w:rsidRPr="005F0C3E">
        <w:rPr>
          <w:lang w:val="sv-SE"/>
        </w:rPr>
        <w:tab/>
      </w:r>
      <w:r w:rsidR="00016407" w:rsidRPr="005F0C3E">
        <w:rPr>
          <w:lang w:val="sv-SE"/>
        </w:rPr>
        <w:tab/>
      </w:r>
      <w:r w:rsidRPr="005F0C3E">
        <w:rPr>
          <w:lang w:val="sv-SE"/>
        </w:rPr>
        <w:t>2026</w:t>
      </w:r>
    </w:p>
    <w:p w14:paraId="4D3A3F69" w14:textId="796C6D71" w:rsidR="00CC4FB3" w:rsidRPr="005F0C3E" w:rsidRDefault="23CBF7D6">
      <w:pPr>
        <w:rPr>
          <w:lang w:val="sv-SE"/>
        </w:rPr>
      </w:pPr>
      <w:r w:rsidRPr="005F0C3E">
        <w:rPr>
          <w:lang w:val="sv-SE"/>
        </w:rPr>
        <w:t xml:space="preserve">Skrivligar próvtøkur 18.-22.mai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4FB3" w14:paraId="608932F9" w14:textId="77777777" w:rsidTr="23CBF7D6">
        <w:tc>
          <w:tcPr>
            <w:tcW w:w="2160" w:type="dxa"/>
            <w:shd w:val="clear" w:color="auto" w:fill="D9E1F2"/>
          </w:tcPr>
          <w:p w14:paraId="3B1B2ED4" w14:textId="77777777" w:rsidR="00CC4FB3" w:rsidRDefault="00016407">
            <w:r>
              <w:rPr>
                <w:b/>
                <w:sz w:val="28"/>
              </w:rPr>
              <w:t>Dagur</w:t>
            </w:r>
          </w:p>
        </w:tc>
        <w:tc>
          <w:tcPr>
            <w:tcW w:w="2160" w:type="dxa"/>
            <w:shd w:val="clear" w:color="auto" w:fill="D9E1F2"/>
          </w:tcPr>
          <w:p w14:paraId="58B3568F" w14:textId="77777777" w:rsidR="00CC4FB3" w:rsidRDefault="00016407">
            <w:r>
              <w:rPr>
                <w:b/>
                <w:sz w:val="28"/>
              </w:rPr>
              <w:t>Fak</w:t>
            </w:r>
          </w:p>
        </w:tc>
        <w:tc>
          <w:tcPr>
            <w:tcW w:w="2160" w:type="dxa"/>
            <w:shd w:val="clear" w:color="auto" w:fill="D9E1F2"/>
          </w:tcPr>
          <w:p w14:paraId="1C6F77D9" w14:textId="77777777" w:rsidR="00CC4FB3" w:rsidRDefault="00016407">
            <w:r>
              <w:rPr>
                <w:b/>
                <w:sz w:val="28"/>
              </w:rPr>
              <w:t>9. flokkur</w:t>
            </w:r>
          </w:p>
        </w:tc>
        <w:tc>
          <w:tcPr>
            <w:tcW w:w="2160" w:type="dxa"/>
            <w:shd w:val="clear" w:color="auto" w:fill="D9E1F2"/>
          </w:tcPr>
          <w:p w14:paraId="09055AA2" w14:textId="77777777" w:rsidR="00CC4FB3" w:rsidRDefault="00016407">
            <w:r>
              <w:rPr>
                <w:b/>
                <w:sz w:val="28"/>
              </w:rPr>
              <w:t>10. flokkur</w:t>
            </w:r>
          </w:p>
        </w:tc>
      </w:tr>
      <w:tr w:rsidR="00CC4FB3" w14:paraId="10E19C2F" w14:textId="77777777" w:rsidTr="23CBF7D6">
        <w:tc>
          <w:tcPr>
            <w:tcW w:w="2160" w:type="dxa"/>
          </w:tcPr>
          <w:p w14:paraId="07F5BA71" w14:textId="77777777" w:rsidR="00CC4FB3" w:rsidRDefault="00016407">
            <w:r>
              <w:t>Mánadagin 18. mai 2026</w:t>
            </w:r>
          </w:p>
        </w:tc>
        <w:tc>
          <w:tcPr>
            <w:tcW w:w="2160" w:type="dxa"/>
          </w:tcPr>
          <w:p w14:paraId="06E9ECB7" w14:textId="77777777" w:rsidR="00CC4FB3" w:rsidRDefault="00016407">
            <w:r>
              <w:t>DAN</w:t>
            </w:r>
          </w:p>
        </w:tc>
        <w:tc>
          <w:tcPr>
            <w:tcW w:w="2160" w:type="dxa"/>
          </w:tcPr>
          <w:p w14:paraId="74E419EB" w14:textId="77777777" w:rsidR="00CC4FB3" w:rsidRPr="005F0C3E" w:rsidRDefault="23CBF7D6">
            <w:pPr>
              <w:rPr>
                <w:lang w:val="nb-NO"/>
              </w:rPr>
            </w:pPr>
            <w:r w:rsidRPr="005F0C3E">
              <w:rPr>
                <w:b/>
                <w:bCs/>
                <w:u w:val="single"/>
                <w:lang w:val="nb-NO"/>
              </w:rPr>
              <w:t>08.15–09.00</w:t>
            </w:r>
            <w:r w:rsidRPr="005F0C3E">
              <w:rPr>
                <w:b/>
                <w:bCs/>
                <w:lang w:val="nb-NO"/>
              </w:rPr>
              <w:t xml:space="preserve"> </w:t>
            </w:r>
            <w:r w:rsidRPr="005F0C3E">
              <w:rPr>
                <w:lang w:val="nb-NO"/>
              </w:rPr>
              <w:t>Stavseting og mállæra</w:t>
            </w:r>
            <w:r w:rsidR="00016407" w:rsidRPr="005F0C3E">
              <w:rPr>
                <w:lang w:val="nb-NO"/>
              </w:rPr>
              <w:br/>
            </w:r>
            <w:r w:rsidRPr="005F0C3E">
              <w:rPr>
                <w:lang w:val="nb-NO"/>
              </w:rPr>
              <w:t xml:space="preserve">09.00–09.30 </w:t>
            </w:r>
            <w:r w:rsidRPr="005F0C3E">
              <w:rPr>
                <w:color w:val="FF0000"/>
                <w:lang w:val="nb-NO"/>
              </w:rPr>
              <w:t>Steðgur</w:t>
            </w:r>
            <w:r w:rsidR="00016407" w:rsidRPr="005F0C3E">
              <w:rPr>
                <w:lang w:val="nb-NO"/>
              </w:rPr>
              <w:br/>
            </w:r>
            <w:r w:rsidRPr="005F0C3E">
              <w:rPr>
                <w:lang w:val="nb-NO"/>
              </w:rPr>
              <w:t>09.30–13.00 Framseting</w:t>
            </w:r>
          </w:p>
        </w:tc>
        <w:tc>
          <w:tcPr>
            <w:tcW w:w="2160" w:type="dxa"/>
          </w:tcPr>
          <w:p w14:paraId="0A5E0B50" w14:textId="77777777" w:rsidR="00CC4FB3" w:rsidRDefault="23CBF7D6">
            <w:r w:rsidRPr="23CBF7D6">
              <w:rPr>
                <w:b/>
                <w:bCs/>
                <w:u w:val="single"/>
              </w:rPr>
              <w:t>09.30–13.30</w:t>
            </w:r>
            <w:r>
              <w:t xml:space="preserve"> Framseting</w:t>
            </w:r>
          </w:p>
        </w:tc>
      </w:tr>
      <w:tr w:rsidR="00CC4FB3" w14:paraId="54B6EC94" w14:textId="77777777" w:rsidTr="23CBF7D6">
        <w:tc>
          <w:tcPr>
            <w:tcW w:w="2160" w:type="dxa"/>
            <w:shd w:val="clear" w:color="auto" w:fill="F2F2F2" w:themeFill="background1" w:themeFillShade="F2"/>
          </w:tcPr>
          <w:p w14:paraId="325F00B8" w14:textId="77777777" w:rsidR="00CC4FB3" w:rsidRDefault="00016407">
            <w:r>
              <w:t>Týsdagin 19. mai 2026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2B19675" w14:textId="77777777" w:rsidR="00CC4FB3" w:rsidRDefault="00016407">
            <w:r>
              <w:t>STØ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28CF574" w14:textId="77777777" w:rsidR="00CC4FB3" w:rsidRDefault="23CBF7D6">
            <w:r w:rsidRPr="23CBF7D6">
              <w:rPr>
                <w:b/>
                <w:bCs/>
                <w:u w:val="single"/>
              </w:rPr>
              <w:t>08.15–09.15</w:t>
            </w:r>
            <w:r>
              <w:t xml:space="preserve"> Fimisrokning</w:t>
            </w:r>
            <w:r w:rsidR="00016407">
              <w:br/>
            </w:r>
            <w:r>
              <w:t xml:space="preserve">09.15–09.45 </w:t>
            </w:r>
            <w:r w:rsidRPr="23CBF7D6">
              <w:rPr>
                <w:color w:val="FF0000"/>
              </w:rPr>
              <w:t>Steðgur</w:t>
            </w:r>
            <w:r w:rsidR="00016407">
              <w:br/>
            </w:r>
            <w:r>
              <w:t>09.45–13.45 Greiðslurokning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BDCFC2E" w14:textId="77777777" w:rsidR="00CC4FB3" w:rsidRDefault="23CBF7D6">
            <w:r w:rsidRPr="23CBF7D6">
              <w:rPr>
                <w:b/>
                <w:bCs/>
                <w:u w:val="single"/>
              </w:rPr>
              <w:t>09.45–13.45</w:t>
            </w:r>
            <w:r>
              <w:t xml:space="preserve"> Greiðslurokning</w:t>
            </w:r>
          </w:p>
        </w:tc>
      </w:tr>
      <w:tr w:rsidR="00CC4FB3" w14:paraId="70906171" w14:textId="77777777" w:rsidTr="23CBF7D6">
        <w:tc>
          <w:tcPr>
            <w:tcW w:w="2160" w:type="dxa"/>
          </w:tcPr>
          <w:p w14:paraId="2CE5C722" w14:textId="77777777" w:rsidR="00CC4FB3" w:rsidRDefault="00016407">
            <w:r>
              <w:t>Mikudagin 20. mai 2026</w:t>
            </w:r>
          </w:p>
        </w:tc>
        <w:tc>
          <w:tcPr>
            <w:tcW w:w="2160" w:type="dxa"/>
          </w:tcPr>
          <w:p w14:paraId="7391509D" w14:textId="77777777" w:rsidR="00CC4FB3" w:rsidRDefault="00016407">
            <w:r>
              <w:t>FØR</w:t>
            </w:r>
          </w:p>
        </w:tc>
        <w:tc>
          <w:tcPr>
            <w:tcW w:w="2160" w:type="dxa"/>
          </w:tcPr>
          <w:p w14:paraId="469D7332" w14:textId="77777777" w:rsidR="00CC4FB3" w:rsidRPr="005F0C3E" w:rsidRDefault="23CBF7D6">
            <w:pPr>
              <w:rPr>
                <w:lang w:val="nb-NO"/>
              </w:rPr>
            </w:pPr>
            <w:r w:rsidRPr="005F0C3E">
              <w:rPr>
                <w:b/>
                <w:bCs/>
                <w:u w:val="single"/>
                <w:lang w:val="nb-NO"/>
              </w:rPr>
              <w:t xml:space="preserve">08.15–09.00 </w:t>
            </w:r>
            <w:r w:rsidRPr="005F0C3E">
              <w:rPr>
                <w:lang w:val="nb-NO"/>
              </w:rPr>
              <w:t>Stavseting og mállæra</w:t>
            </w:r>
            <w:r w:rsidR="00016407" w:rsidRPr="005F0C3E">
              <w:rPr>
                <w:lang w:val="nb-NO"/>
              </w:rPr>
              <w:br/>
            </w:r>
            <w:r w:rsidRPr="005F0C3E">
              <w:rPr>
                <w:lang w:val="nb-NO"/>
              </w:rPr>
              <w:t xml:space="preserve">09.00–09.30 </w:t>
            </w:r>
            <w:r w:rsidRPr="005F0C3E">
              <w:rPr>
                <w:color w:val="FF0000"/>
                <w:lang w:val="nb-NO"/>
              </w:rPr>
              <w:t>Steðgur</w:t>
            </w:r>
            <w:r w:rsidR="00016407" w:rsidRPr="005F0C3E">
              <w:rPr>
                <w:lang w:val="nb-NO"/>
              </w:rPr>
              <w:br/>
            </w:r>
            <w:r w:rsidRPr="005F0C3E">
              <w:rPr>
                <w:lang w:val="nb-NO"/>
              </w:rPr>
              <w:t>09.30–13.00 Framseting</w:t>
            </w:r>
          </w:p>
        </w:tc>
        <w:tc>
          <w:tcPr>
            <w:tcW w:w="2160" w:type="dxa"/>
          </w:tcPr>
          <w:p w14:paraId="33E129CC" w14:textId="77777777" w:rsidR="00CC4FB3" w:rsidRDefault="23CBF7D6">
            <w:r w:rsidRPr="23CBF7D6">
              <w:rPr>
                <w:b/>
                <w:bCs/>
                <w:u w:val="single"/>
              </w:rPr>
              <w:t>09.30–13.30</w:t>
            </w:r>
            <w:r>
              <w:t xml:space="preserve"> Framseting</w:t>
            </w:r>
          </w:p>
        </w:tc>
      </w:tr>
      <w:tr w:rsidR="00CC4FB3" w14:paraId="38B8C04E" w14:textId="77777777" w:rsidTr="23CBF7D6">
        <w:tc>
          <w:tcPr>
            <w:tcW w:w="2160" w:type="dxa"/>
            <w:shd w:val="clear" w:color="auto" w:fill="F2F2F2" w:themeFill="background1" w:themeFillShade="F2"/>
          </w:tcPr>
          <w:p w14:paraId="5A237C0A" w14:textId="77777777" w:rsidR="00CC4FB3" w:rsidRDefault="00016407">
            <w:r>
              <w:t>Hósdagin 21. mai 2026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5861F24" w14:textId="77777777" w:rsidR="00CC4FB3" w:rsidRDefault="00016407">
            <w:r>
              <w:t>ENS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0403755" w14:textId="77777777" w:rsidR="00CC4FB3" w:rsidRDefault="23CBF7D6">
            <w:r w:rsidRPr="23CBF7D6">
              <w:rPr>
                <w:b/>
                <w:bCs/>
                <w:u w:val="single"/>
              </w:rPr>
              <w:t xml:space="preserve">08.15–09.45 </w:t>
            </w:r>
            <w:r>
              <w:t>Máluppgáva</w:t>
            </w:r>
            <w:r w:rsidR="00016407">
              <w:br/>
            </w:r>
            <w:r>
              <w:t xml:space="preserve">09.45–10.25 </w:t>
            </w:r>
            <w:r w:rsidRPr="23CBF7D6">
              <w:rPr>
                <w:color w:val="FF0000"/>
              </w:rPr>
              <w:t>Steðgur</w:t>
            </w:r>
            <w:r w:rsidR="00016407">
              <w:br/>
            </w:r>
            <w:r>
              <w:t>10.25–13.25 Framseting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72A6659" w14:textId="4608EA6C" w:rsidR="00CC4FB3" w:rsidRDefault="2DF1B0E2">
            <w:r>
              <w:t>(eingin próvtøka)</w:t>
            </w:r>
          </w:p>
        </w:tc>
      </w:tr>
      <w:tr w:rsidR="00CC4FB3" w14:paraId="26431B51" w14:textId="77777777" w:rsidTr="23CBF7D6">
        <w:tc>
          <w:tcPr>
            <w:tcW w:w="2160" w:type="dxa"/>
          </w:tcPr>
          <w:p w14:paraId="05CACDFC" w14:textId="77777777" w:rsidR="00CC4FB3" w:rsidRDefault="00016407">
            <w:r>
              <w:t>Fríggjadagin 22. mai 2026</w:t>
            </w:r>
          </w:p>
        </w:tc>
        <w:tc>
          <w:tcPr>
            <w:tcW w:w="2160" w:type="dxa"/>
          </w:tcPr>
          <w:p w14:paraId="7D063D99" w14:textId="77777777" w:rsidR="00CC4FB3" w:rsidRDefault="00016407">
            <w:r>
              <w:t>FØR / DAN / ENS</w:t>
            </w:r>
          </w:p>
        </w:tc>
        <w:tc>
          <w:tcPr>
            <w:tcW w:w="2160" w:type="dxa"/>
          </w:tcPr>
          <w:p w14:paraId="70FC4EEC" w14:textId="08610FF5" w:rsidR="00CC4FB3" w:rsidRDefault="23CBF7D6">
            <w:r w:rsidRPr="23CBF7D6">
              <w:rPr>
                <w:b/>
                <w:bCs/>
                <w:u w:val="single"/>
              </w:rPr>
              <w:t xml:space="preserve">08.15–09.00 </w:t>
            </w:r>
            <w:r>
              <w:t>Lesing</w:t>
            </w:r>
            <w:r w:rsidR="00016407">
              <w:br/>
            </w:r>
            <w:r>
              <w:t xml:space="preserve">09.00–09.30 </w:t>
            </w:r>
            <w:r w:rsidRPr="23CBF7D6">
              <w:rPr>
                <w:color w:val="FF0000"/>
              </w:rPr>
              <w:t>Steðgur</w:t>
            </w:r>
            <w:r w:rsidR="00016407">
              <w:br/>
            </w:r>
            <w:r w:rsidRPr="23CBF7D6">
              <w:rPr>
                <w:b/>
                <w:bCs/>
                <w:u w:val="single"/>
              </w:rPr>
              <w:t>09.30–10.15</w:t>
            </w:r>
            <w:r>
              <w:t xml:space="preserve"> Lurting og lesing</w:t>
            </w:r>
          </w:p>
          <w:p w14:paraId="17FD618E" w14:textId="4E166238" w:rsidR="00CC4FB3" w:rsidRDefault="00CC4FB3"/>
        </w:tc>
        <w:tc>
          <w:tcPr>
            <w:tcW w:w="2160" w:type="dxa"/>
          </w:tcPr>
          <w:p w14:paraId="3C3B90D1" w14:textId="25A6C4E3" w:rsidR="00CC4FB3" w:rsidRDefault="23CBF7D6">
            <w:r w:rsidRPr="23CBF7D6">
              <w:rPr>
                <w:b/>
                <w:bCs/>
                <w:u w:val="single"/>
              </w:rPr>
              <w:lastRenderedPageBreak/>
              <w:t>11.00–14.00</w:t>
            </w:r>
            <w:r>
              <w:t xml:space="preserve"> Framseting</w:t>
            </w:r>
            <w:r w:rsidR="5F40DC6F">
              <w:t xml:space="preserve"> (en)</w:t>
            </w:r>
          </w:p>
        </w:tc>
      </w:tr>
    </w:tbl>
    <w:p w14:paraId="6CF04EE8" w14:textId="77777777" w:rsidR="00016407" w:rsidRDefault="00016407"/>
    <w:sectPr w:rsidR="000164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450187">
    <w:abstractNumId w:val="8"/>
  </w:num>
  <w:num w:numId="2" w16cid:durableId="2041851613">
    <w:abstractNumId w:val="6"/>
  </w:num>
  <w:num w:numId="3" w16cid:durableId="1993290813">
    <w:abstractNumId w:val="5"/>
  </w:num>
  <w:num w:numId="4" w16cid:durableId="1519078874">
    <w:abstractNumId w:val="4"/>
  </w:num>
  <w:num w:numId="5" w16cid:durableId="31269692">
    <w:abstractNumId w:val="7"/>
  </w:num>
  <w:num w:numId="6" w16cid:durableId="1902128533">
    <w:abstractNumId w:val="3"/>
  </w:num>
  <w:num w:numId="7" w16cid:durableId="121928886">
    <w:abstractNumId w:val="2"/>
  </w:num>
  <w:num w:numId="8" w16cid:durableId="202442976">
    <w:abstractNumId w:val="1"/>
  </w:num>
  <w:num w:numId="9" w16cid:durableId="63225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07"/>
    <w:rsid w:val="00034616"/>
    <w:rsid w:val="0006063C"/>
    <w:rsid w:val="0015074B"/>
    <w:rsid w:val="0029639D"/>
    <w:rsid w:val="00326F90"/>
    <w:rsid w:val="005F0C3E"/>
    <w:rsid w:val="00AA1D8D"/>
    <w:rsid w:val="00B47730"/>
    <w:rsid w:val="00CB0664"/>
    <w:rsid w:val="00CC4FB3"/>
    <w:rsid w:val="00E80167"/>
    <w:rsid w:val="00FC693F"/>
    <w:rsid w:val="038F249C"/>
    <w:rsid w:val="1067E504"/>
    <w:rsid w:val="1662B5BC"/>
    <w:rsid w:val="23CBF7D6"/>
    <w:rsid w:val="2DF1B0E2"/>
    <w:rsid w:val="37765CE4"/>
    <w:rsid w:val="427072B8"/>
    <w:rsid w:val="5E96C089"/>
    <w:rsid w:val="5F40DC6F"/>
    <w:rsid w:val="638D000C"/>
    <w:rsid w:val="6655D166"/>
    <w:rsid w:val="677F6B92"/>
    <w:rsid w:val="741A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9D4A008-6F3F-406D-9A8F-14BF69A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Rannvá Hansy Skeel Johannesen</cp:lastModifiedBy>
  <cp:revision>2</cp:revision>
  <dcterms:created xsi:type="dcterms:W3CDTF">2026-05-08T20:22:00Z</dcterms:created>
  <dcterms:modified xsi:type="dcterms:W3CDTF">2026-05-08T20:22:00Z</dcterms:modified>
  <cp:category/>
</cp:coreProperties>
</file>